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REKLAMACI</w:t>
      </w:r>
    </w:p>
    <w:p>
      <w:r>
        <w:t>Adresát:</w:t>
        <w:br/>
        <w:t>Jaroslava Hájková</w:t>
        <w:br/>
        <w:t>Nový Malín 848</w:t>
        <w:br/>
        <w:t>788 03 Nový Malín</w:t>
        <w:br/>
        <w:t>IČO: 06569200</w:t>
        <w:br/>
        <w:t>E-mail: jarkahajkova1@outlook.cz</w:t>
        <w:br/>
        <w:t>Telefon: +420 739 674 847</w:t>
        <w:br/>
      </w:r>
    </w:p>
    <w:p>
      <w:r>
        <w:t>Uplatnění reklamace</w:t>
        <w:br/>
      </w:r>
    </w:p>
    <w:p>
      <w:r>
        <w:t>Datum uzavření smlouvy:</w:t>
      </w:r>
    </w:p>
    <w:p>
      <w:r>
        <w:t>Jméno a příjmení:</w:t>
      </w:r>
    </w:p>
    <w:p>
      <w:r>
        <w:t>Adresa:</w:t>
      </w:r>
    </w:p>
    <w:p>
      <w:r>
        <w:t>E-mailová adresa:</w:t>
      </w:r>
    </w:p>
    <w:p>
      <w:r>
        <w:t>Telefon:</w:t>
      </w:r>
    </w:p>
    <w:p>
      <w:r>
        <w:t>Zboží, které je reklamováno:</w:t>
      </w:r>
    </w:p>
    <w:p>
      <w:r>
        <w:t>Popis vady zboží:</w:t>
      </w:r>
    </w:p>
    <w:p>
      <w:r>
        <w:t>Navrhovaný způsob vyřízení reklamace (oprava / výměna / vrácení peněz):</w:t>
      </w:r>
    </w:p>
    <w:p>
      <w:r>
        <w:t>Číslo bankovního účtu pro vrácení peněz (pokud je relevantní):</w:t>
      </w:r>
    </w:p>
    <w:p>
      <w:r>
        <w:br/>
        <w:t>Zároveň žádám o vystavení potvrzení o uplatnění reklamace s uvedením, kdy jsem toto právo uplatnil/a, co je obsahem reklamace spolu s mým nárokem včetně data a způsobu vyřízení reklamace.</w:t>
      </w:r>
    </w:p>
    <w:p>
      <w:r>
        <w:br/>
        <w:t>Datum:</w:t>
      </w:r>
    </w:p>
    <w:p>
      <w:r>
        <w:t>Podpis: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